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8F" w:rsidRPr="00E554D6" w:rsidRDefault="00E554D6" w:rsidP="00E554D6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b/>
          <w:sz w:val="24"/>
          <w:szCs w:val="24"/>
          <w:lang w:val="es-PE"/>
        </w:rPr>
        <w:t>DECLARACIÓN JURADA</w:t>
      </w:r>
    </w:p>
    <w:p w:rsidR="008E7A45" w:rsidRDefault="00E554D6" w:rsidP="00E554D6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  <w:lang w:val="es-PE"/>
        </w:rPr>
      </w:pPr>
      <w:r>
        <w:rPr>
          <w:rFonts w:asciiTheme="majorHAnsi" w:hAnsiTheme="majorHAnsi" w:cstheme="majorHAnsi"/>
          <w:b/>
          <w:sz w:val="24"/>
          <w:szCs w:val="24"/>
          <w:lang w:val="es-PE"/>
        </w:rPr>
        <w:t>“</w:t>
      </w:r>
      <w:r w:rsidRPr="00E554D6">
        <w:rPr>
          <w:rFonts w:asciiTheme="majorHAnsi" w:hAnsiTheme="majorHAnsi" w:cstheme="majorHAnsi"/>
          <w:b/>
          <w:sz w:val="24"/>
          <w:szCs w:val="24"/>
          <w:lang w:val="es-PE"/>
        </w:rPr>
        <w:t>V CONCURSO DE FOTOGRAFÍA ANTIGUA 2025</w:t>
      </w:r>
      <w:r>
        <w:rPr>
          <w:rFonts w:asciiTheme="majorHAnsi" w:hAnsiTheme="majorHAnsi" w:cstheme="majorHAnsi"/>
          <w:b/>
          <w:sz w:val="24"/>
          <w:szCs w:val="24"/>
          <w:lang w:val="es-PE"/>
        </w:rPr>
        <w:t>”</w:t>
      </w:r>
      <w:bookmarkStart w:id="0" w:name="_GoBack"/>
      <w:bookmarkEnd w:id="0"/>
    </w:p>
    <w:p w:rsidR="00E554D6" w:rsidRPr="00E554D6" w:rsidRDefault="00E554D6" w:rsidP="00E554D6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  <w:lang w:val="es-PE"/>
        </w:rPr>
      </w:pPr>
    </w:p>
    <w:p w:rsidR="008E7A45" w:rsidRPr="00E554D6" w:rsidRDefault="00E554D6" w:rsidP="0037298F">
      <w:p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Yo, ________________________________, con 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DNI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N° _________________,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con domicilio en ___________________________________________________________, y correo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electrónico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________________________________, en mi calidad de participante del 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“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V Concurso de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Fotografía Antigua 2025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” (en adelante el EVENTO)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, organizado por la Universidad Católica San Pablo (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en adelante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UCSP), declaro bajo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juramento lo siguiente:</w:t>
      </w:r>
    </w:p>
    <w:p w:rsidR="00E554D6" w:rsidRPr="00E554D6" w:rsidRDefault="00E554D6" w:rsidP="0037298F">
      <w:p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</w:p>
    <w:p w:rsid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Declaro ser el autor(a) y tit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ular legítimo(a) de los derechos de propiedad intelectual y de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reproducción de las fotografías que presento al </w:t>
      </w:r>
      <w:r>
        <w:rPr>
          <w:rFonts w:asciiTheme="majorHAnsi" w:hAnsiTheme="majorHAnsi" w:cstheme="majorHAnsi"/>
          <w:sz w:val="24"/>
          <w:szCs w:val="24"/>
          <w:lang w:val="es-PE"/>
        </w:rPr>
        <w:t>EVENTO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. En caso de no ostentar la titularidad,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declaro contar con la autorización expresa y por escrito del propietario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(a)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de los derech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os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para su presentación y uso en el marco de este 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EVENTO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.</w:t>
      </w:r>
    </w:p>
    <w:p w:rsid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>
        <w:rPr>
          <w:rFonts w:asciiTheme="majorHAnsi" w:hAnsiTheme="majorHAnsi" w:cstheme="majorHAnsi"/>
          <w:sz w:val="24"/>
          <w:szCs w:val="24"/>
          <w:lang w:val="es-PE"/>
        </w:rPr>
        <w:t>E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n caso de que las fotografías incluyan la imagen de personas identificables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, declaro haber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obtenido su consentimiento libre, previo, expreso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,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info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rmado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e inequívoco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para la captura, obra y su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presentación en el </w:t>
      </w:r>
      <w:r>
        <w:rPr>
          <w:rFonts w:asciiTheme="majorHAnsi" w:hAnsiTheme="majorHAnsi" w:cstheme="majorHAnsi"/>
          <w:sz w:val="24"/>
          <w:szCs w:val="24"/>
          <w:lang w:val="es-PE"/>
        </w:rPr>
        <w:t>EVENTO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, así como para el tratamiento de sus datos personales conforme a la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Ley N.º 29733 y su normativa complementaria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>.</w:t>
      </w:r>
    </w:p>
    <w:p w:rsid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Declaro que las fotografías presentadas no han sido premiadas con anterioridad, no infringen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derechos de terceros (derechos patrimoniales o morales) y que no contienen elementos que pudieran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vulnerar derechos ajenos sin la debida autorización.</w:t>
      </w:r>
    </w:p>
    <w:p w:rsid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Manifiesto que las imágenes presentadas mantienen su autenticidad y que cualquier tratamiento 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restauración realizado ha sido realizado respetando la veracidad del contenido; en caso de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modificaciones relevantes, adjunto la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información técnica correspondiente.</w:t>
      </w:r>
    </w:p>
    <w:p w:rsidR="00E554D6" w:rsidRDefault="0037298F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A</w:t>
      </w:r>
      <w:r w:rsidR="00E554D6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utorizo a la UCSP a conservar copia de las fotografías únicamente </w:t>
      </w:r>
      <w:r w:rsidR="00E554D6" w:rsidRPr="00E554D6">
        <w:rPr>
          <w:rFonts w:asciiTheme="majorHAnsi" w:hAnsiTheme="majorHAnsi" w:cstheme="majorHAnsi"/>
          <w:sz w:val="24"/>
          <w:szCs w:val="24"/>
          <w:lang w:val="es-PE"/>
        </w:rPr>
        <w:t>para fines de archivo y registro interno.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</w:p>
    <w:p w:rsid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Asumo total responsabilidad frente a reclamaciones por vulneración de de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rechos de autor, derecho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de imagen o tratamiento de datos personales derivados de las fotografías presentadas, y me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comprometo a indemnizar y mantener indemne a la UCSP ante cualquier demanda, gasto o perjuicio que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surja por mi presentación.</w:t>
      </w:r>
    </w:p>
    <w:p w:rsidR="008E7A45" w:rsidRPr="00E554D6" w:rsidRDefault="00E554D6" w:rsidP="0037298F">
      <w:pPr>
        <w:pStyle w:val="Prrafodelista"/>
        <w:numPr>
          <w:ilvl w:val="0"/>
          <w:numId w:val="10"/>
        </w:numPr>
        <w:spacing w:after="40"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Declaro que la información consignada en esta declaración y en el formulario de inscripción es</w:t>
      </w:r>
      <w:r w:rsidR="0037298F"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veraz y completa, y conozco las consecuencias legales por falsedad en declaración jurada.</w:t>
      </w:r>
    </w:p>
    <w:p w:rsidR="008E7A45" w:rsidRPr="00E554D6" w:rsidRDefault="008E7A45" w:rsidP="00E554D6">
      <w:p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PE"/>
        </w:rPr>
      </w:pPr>
    </w:p>
    <w:p w:rsidR="008E7A45" w:rsidRDefault="00E554D6" w:rsidP="00E554D6">
      <w:pPr>
        <w:pStyle w:val="Sinespaciado"/>
        <w:jc w:val="both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En constancia de lo anterior, firmo la presente declara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ción jurada, en la ciudad de Arequipa, el día _______ del mes </w:t>
      </w:r>
      <w:r w:rsidRPr="00E554D6">
        <w:rPr>
          <w:rFonts w:asciiTheme="majorHAnsi" w:hAnsiTheme="majorHAnsi" w:cstheme="majorHAnsi"/>
          <w:sz w:val="24"/>
          <w:szCs w:val="24"/>
          <w:lang w:val="es-PE"/>
        </w:rPr>
        <w:t>__________ de 2025</w:t>
      </w:r>
    </w:p>
    <w:p w:rsid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</w:p>
    <w:p w:rsid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</w:p>
    <w:p w:rsidR="00E554D6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</w:p>
    <w:p w:rsidR="00E554D6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</w:p>
    <w:p w:rsidR="00E554D6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____________________________________</w:t>
      </w:r>
    </w:p>
    <w:p w:rsidR="00E554D6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>Firma</w:t>
      </w:r>
    </w:p>
    <w:p w:rsidR="008E7A45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Nombre completo: </w:t>
      </w:r>
    </w:p>
    <w:p w:rsidR="008E7A45" w:rsidRPr="00E554D6" w:rsidRDefault="00E554D6" w:rsidP="00E554D6">
      <w:pPr>
        <w:pStyle w:val="Sinespaciado"/>
        <w:rPr>
          <w:rFonts w:asciiTheme="majorHAnsi" w:hAnsiTheme="majorHAnsi" w:cstheme="majorHAnsi"/>
          <w:sz w:val="24"/>
          <w:szCs w:val="24"/>
          <w:lang w:val="es-PE"/>
        </w:rPr>
      </w:pPr>
      <w:r w:rsidRPr="00E554D6">
        <w:rPr>
          <w:rFonts w:asciiTheme="majorHAnsi" w:hAnsiTheme="majorHAnsi" w:cstheme="majorHAnsi"/>
          <w:sz w:val="24"/>
          <w:szCs w:val="24"/>
          <w:lang w:val="es-PE"/>
        </w:rPr>
        <w:t xml:space="preserve">DNI N°: </w:t>
      </w:r>
    </w:p>
    <w:sectPr w:rsidR="008E7A45" w:rsidRPr="00E554D6" w:rsidSect="00E554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D222C8"/>
    <w:multiLevelType w:val="hybridMultilevel"/>
    <w:tmpl w:val="2CD2E3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298F"/>
    <w:rsid w:val="008E7A45"/>
    <w:rsid w:val="00AA1D8D"/>
    <w:rsid w:val="00B47730"/>
    <w:rsid w:val="00CB0664"/>
    <w:rsid w:val="00E554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B7792A"/>
  <w14:defaultImageDpi w14:val="300"/>
  <w15:docId w15:val="{49E0F867-F930-4E62-839E-2E54D8B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FD167-523C-4B66-9C7C-3BB31597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Practicante legal 3</cp:lastModifiedBy>
  <cp:revision>2</cp:revision>
  <dcterms:created xsi:type="dcterms:W3CDTF">2025-11-08T00:14:00Z</dcterms:created>
  <dcterms:modified xsi:type="dcterms:W3CDTF">2025-11-08T00:14:00Z</dcterms:modified>
  <cp:category/>
</cp:coreProperties>
</file>